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书名：指引生命的神话  永续生存的力量</w:t>
      </w:r>
    </w:p>
    <w:p>
      <w:r>
        <w:t>作者：约瑟夫·坎贝尔（JosephCampbell）著；张洪友，李瑶，祖晓伟译</w:t>
      </w:r>
    </w:p>
    <w:p>
      <w:r>
        <w:t>出版社：杭州:浙江人民出版社,2013.06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指引生命的神话  永续生存的力量 评论地址：https://www.jiaokey.com/book/detail/13349017.html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