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探索与创新转变经济发展方式的实现路径</w:t>
      </w:r>
    </w:p>
    <w:p>
      <w:r>
        <w:rPr>
          <w:rFonts w:ascii="宋体" w:hAnsi="宋体" w:eastAsia="宋体"/>
          <w:sz w:val="24"/>
        </w:rPr>
        <w:t>江彩霞，朱名宏，郭艳华著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探索与创新转变经济发展方式的实现路径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江彩霞，朱名宏，郭艳华著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本书出售、求购地址：https://www.jiaokey.com/book/detail/13349013.html</w:t>
      </w:r>
    </w:p>
    <w:p>
      <w:r>
        <w:t>更多相关图书推荐：https://www.jiaokey.com</w:t>
      </w:r>
    </w:p>
    <w:p>
      <w:r>
        <w:t>江彩霞，朱名宏，郭艳华著 其他作品：https://www.jiaokey.com/tag/江彩霞，朱名宏，郭艳华著.html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关键词搜索：https://www.jiaokey.com/tag/探索与创新转变经济发展方式的实现路径.html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