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上海王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上海王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本书出售、求购地址：https://www.jiaokey.com/book/detail/13348997.html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关键词搜索：https://www.jiaokey.com/tag/虹影精品集  上海王.html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