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书名：元杂剧本体论</w:t>
      </w:r>
    </w:p>
    <w:p>
      <w:r>
        <w:t>作者：王俊德，白俊卿著</w:t>
      </w:r>
    </w:p>
    <w:p>
      <w:r>
        <w:t>出版社：太原:北岳文艺出版社,2013.06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元杂剧本体论 评论地址：https://www.jiaokey.com/book/detail/13348990.html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