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好儿女花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好儿女花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本书出售、求购地址：https://www.jiaokey.com/book/detail/13348988.html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关键词搜索：https://www.jiaokey.com/tag/虹影精品集  好儿女花.html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