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虹影精品集  饥饿的女儿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虹影精品集  饥饿的女儿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本书出售、求购地址：https://www.jiaokey.com/book/detail/13348986.html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关键词搜索：https://www.jiaokey.com/tag/虹影精品集  饥饿的女儿.html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