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中国古典小说最经典  儿女英雄传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中国古典小说最经典  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本书出售、求购地址：https://www.jiaokey.com/book/detail/13348985.html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关键词搜索：https://www.jiaokey.com/tag/中国古典小说最经典  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