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跳出大荧幕的间谍</w:t>
      </w:r>
    </w:p>
    <w:p>
      <w:r>
        <w:rPr>
          <w:rFonts w:ascii="宋体" w:hAnsi="宋体" w:eastAsia="宋体"/>
          <w:sz w:val="24"/>
        </w:rPr>
        <w:t>（美）托马斯·卡普兰著；王鹏飞，傅佳雯，李桃译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跳出大荧幕的间谍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（美）托马斯·卡普兰著；王鹏飞，傅佳雯，李桃译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本书出售、求购地址：https://www.jiaokey.com/book/detail/13348984.html</w:t>
      </w:r>
    </w:p>
    <w:p>
      <w:r>
        <w:t>更多相关图书推荐：https://www.jiaokey.com</w:t>
      </w:r>
    </w:p>
    <w:p>
      <w:r>
        <w:t>（美）托马斯·卡普兰著；王鹏飞，傅佳雯，李桃译 其他作品：https://www.jiaokey.com/tag/（美）托马斯·卡普兰著；王鹏飞，傅佳雯，李桃译.html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关键词搜索：https://www.jiaokey.com/tag/跳出大荧幕的间谍.html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