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阅读中国五彩霓裳丛书  远离严寒</w:t>
      </w:r>
    </w:p>
    <w:p>
      <w:r>
        <w:rPr>
          <w:rFonts w:ascii="宋体" w:hAnsi="宋体" w:eastAsia="宋体"/>
          <w:sz w:val="24"/>
        </w:rPr>
        <w:t>叶尔克西·胡尔曼别克著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阅读中国五彩霓裳丛书  远离严寒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本书出售、求购地址：https://www.jiaokey.com/book/detail/13348976.html</w:t>
      </w:r>
    </w:p>
    <w:p>
      <w:r>
        <w:t>更多相关图书推荐：https://www.jiaokey.com</w:t>
      </w:r>
    </w:p>
    <w:p>
      <w:r>
        <w:t>叶尔克西·胡尔曼别克著 其他作品：https://www.jiaokey.com/tag/叶尔克西·胡尔曼别克著.html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