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周克芹中短篇小说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周克芹中短篇小说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本书出售、求购地址：https://www.jiaokey.com/book/detail/13348932.html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关键词搜索：https://www.jiaokey.com/tag/周克芹中短篇小说.html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