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百分之七溶液</w:t>
      </w:r>
    </w:p>
    <w:p>
      <w:r>
        <w:rPr>
          <w:rFonts w:ascii="宋体" w:hAnsi="宋体" w:eastAsia="宋体"/>
          <w:sz w:val="24"/>
        </w:rPr>
        <w:t>（美）尼古拉斯·迈耶著；卓妙容译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百分之七溶液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（美）尼古拉斯·迈耶著；卓妙容译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本书出售、求购地址：https://www.jiaokey.com/book/detail/13348921.html</w:t>
      </w:r>
    </w:p>
    <w:p>
      <w:r>
        <w:t>更多相关图书推荐：https://www.jiaokey.com</w:t>
      </w:r>
    </w:p>
    <w:p>
      <w:r>
        <w:t>（美）尼古拉斯·迈耶著；卓妙容译 其他作品：https://www.jiaokey.com/tag/（美）尼古拉斯·迈耶著；卓妙容译.html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关键词搜索：https://www.jiaokey.com/tag/百分之七溶液.html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