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法兰西经典  苔蕾丝·德斯盖鲁</w:t>
      </w:r>
    </w:p>
    <w:p>
      <w:r>
        <w:rPr>
          <w:rFonts w:ascii="宋体" w:hAnsi="宋体" w:eastAsia="宋体"/>
          <w:sz w:val="24"/>
        </w:rPr>
        <w:t>（法）弗朗索瓦·莫里亚克著；桂裕芳，鲍叶宁译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88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法兰西经典  苔蕾丝·德斯盖鲁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（法）弗朗索瓦·莫里亚克著；桂裕芳，鲍叶宁译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本书出售、求购地址：https://www.jiaokey.com/book/detail/13348898.html</w:t>
      </w:r>
    </w:p>
    <w:p>
      <w:r>
        <w:t>更多相关图书推荐：https://www.jiaokey.com</w:t>
      </w:r>
    </w:p>
    <w:p>
      <w:r>
        <w:t>（法）弗朗索瓦·莫里亚克著；桂裕芳，鲍叶宁译 其他作品：https://www.jiaokey.com/tag/（法）弗朗索瓦·莫里亚克著；桂裕芳，鲍叶宁译.html</w:t>
      </w:r>
    </w:p>
    <w:p>
      <w:r>
        <w:t>上海:上海文艺出版社,2013.07 出版图书：https://www.jiaokey.com/tag/上海:上海文艺出版社,2013.07.html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