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左宗棠收新疆</w:t>
      </w:r>
    </w:p>
    <w:p>
      <w:r>
        <w:rPr>
          <w:rFonts w:ascii="宋体" w:hAnsi="宋体" w:eastAsia="宋体"/>
          <w:sz w:val="24"/>
        </w:rPr>
        <w:t>汪衍振，谷占江，陈树照著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左宗棠收新疆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汪衍振，谷占江，陈树照著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本书出售、求购地址：https://www.jiaokey.com/book/detail/13348889.html</w:t>
      </w:r>
    </w:p>
    <w:p>
      <w:r>
        <w:t>更多相关图书推荐：https://www.jiaokey.com</w:t>
      </w:r>
    </w:p>
    <w:p>
      <w:r>
        <w:t>汪衍振，谷占江，陈树照著 其他作品：https://www.jiaokey.com/tag/汪衍振，谷占江，陈树照著.html</w:t>
      </w:r>
    </w:p>
    <w:p>
      <w:r>
        <w:t>北京:中国书店出版社,2012.06 出版图书：https://www.jiaokey.com/tag/北京:中国书店出版社,2012.06.html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