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梦升起的地方  我们陪你一起抗战瘤星雨</w:t>
      </w:r>
    </w:p>
    <w:p>
      <w:r>
        <w:rPr>
          <w:rFonts w:ascii="宋体" w:hAnsi="宋体" w:eastAsia="宋体"/>
          <w:sz w:val="24"/>
        </w:rPr>
        <w:t>张海卿编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梦升起的地方  我们陪你一起抗战瘤星雨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本书出售、求购地址：https://www.jiaokey.com/book/detail/13348884.html</w:t>
      </w:r>
    </w:p>
    <w:p>
      <w:r>
        <w:t>更多相关图书推荐：https://www.jiaokey.com</w:t>
      </w:r>
    </w:p>
    <w:p>
      <w:r>
        <w:t>张海卿编 其他作品：https://www.jiaokey.com/tag/张海卿编.html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关键词搜索：https://www.jiaokey.com/tag/梦升起的地方  我们陪你一起抗战瘤星雨.html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