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8小时经济人情商课  企业领导者的必修课</w:t>
      </w:r>
    </w:p>
    <w:p>
      <w:r>
        <w:rPr>
          <w:rFonts w:ascii="宋体" w:hAnsi="宋体" w:eastAsia="宋体"/>
          <w:sz w:val="24"/>
        </w:rPr>
        <w:t>（爱尔兰）科菲，（爱尔兰）默里著；屈云波，文波译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8小时经济人情商课  企业领导者的必修课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（爱尔兰）科菲，（爱尔兰）默里著；屈云波，文波译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本书出售、求购地址：https://www.jiaokey.com/book/detail/13348870.html</w:t>
      </w:r>
    </w:p>
    <w:p>
      <w:r>
        <w:t>更多相关图书推荐：https://www.jiaokey.com</w:t>
      </w:r>
    </w:p>
    <w:p>
      <w:r>
        <w:t>（爱尔兰）科菲，（爱尔兰）默里著；屈云波，文波译 其他作品：https://www.jiaokey.com/tag/（爱尔兰）科菲，（爱尔兰）默里著；屈云波，文波译.html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关键词搜索：https://www.jiaokey.com/tag/8小时经济人情商课  企业领导者的必修课.html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