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女人，别让自己死于一事无成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女人，别让自己死于一事无成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本书出售、求购地址：https://www.jiaokey.com/book/detail/13348865.html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关键词搜索：https://www.jiaokey.com/tag/女人，别让自己死于一事无成.html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