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书名：营养治病一本全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营养治病一本全 评论地址：https://www.jiaokey.com/book/detail/13348847.html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