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心灵捕手  100年最震撼心灵的50部英文励志电影  英汉对照珍藏版</w:t>
      </w:r>
    </w:p>
    <w:p>
      <w:r>
        <w:rPr>
          <w:rFonts w:ascii="宋体" w:hAnsi="宋体" w:eastAsia="宋体"/>
          <w:sz w:val="24"/>
        </w:rPr>
        <w:t>金智俊等主编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心灵捕手  100年最震撼心灵的50部英文励志电影  英汉对照珍藏版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本书出售、求购地址：https://www.jiaokey.com/book/detail/13348845.html</w:t>
      </w:r>
    </w:p>
    <w:p>
      <w:r>
        <w:t>更多相关图书推荐：https://www.jiaokey.com</w:t>
      </w:r>
    </w:p>
    <w:p>
      <w:r>
        <w:t>金智俊等主编 其他作品：https://www.jiaokey.com/tag/金智俊等主编.html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关键词搜索：https://www.jiaokey.com/tag/心灵捕手  100年最震撼心灵的50部英文励志电影  英汉对照珍藏版.html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