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  包装设计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  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本书出售、求购地址：https://www.jiaokey.com/book/detail/13348837.html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关键词搜索：https://www.jiaokey.com/tag/视觉传达  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