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古书堂事件手帖  2  栞子与她的谜样日常</w:t>
      </w:r>
    </w:p>
    <w:p>
      <w:r>
        <w:rPr>
          <w:rFonts w:ascii="宋体" w:hAnsi="宋体" w:eastAsia="宋体"/>
          <w:sz w:val="24"/>
        </w:rPr>
        <w:t>（日）三上延著；（日）越岛羽空绘；黄薇嫔译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古书堂事件手帖  2  栞子与她的谜样日常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（日）三上延著；（日）越岛羽空绘；黄薇嫔译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本书出售、求购地址：https://www.jiaokey.com/book/detail/13348813.html</w:t>
      </w:r>
    </w:p>
    <w:p>
      <w:r>
        <w:t>更多相关图书推荐：https://www.jiaokey.com</w:t>
      </w:r>
    </w:p>
    <w:p>
      <w:r>
        <w:t>（日）三上延著；（日）越岛羽空绘；黄薇嫔译 其他作品：https://www.jiaokey.com/tag/（日）三上延著；（日）越岛羽空绘；黄薇嫔译.html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关键词搜索：https://www.jiaokey.com/tag/古书堂事件手帖  2  栞子与她的谜样日常.html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