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城乡教育一体化水平监测与评价研究  以成都市为例</w:t>
      </w:r>
    </w:p>
    <w:p>
      <w:r>
        <w:rPr>
          <w:rFonts w:ascii="宋体" w:hAnsi="宋体" w:eastAsia="宋体"/>
          <w:sz w:val="24"/>
        </w:rPr>
        <w:t>吕信伟，柯玲主编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城乡教育一体化水平监测与评价研究  以成都市为例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吕信伟，柯玲主编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本书出售、求购地址：https://www.jiaokey.com/book/detail/13348808.html</w:t>
      </w:r>
    </w:p>
    <w:p>
      <w:r>
        <w:t>更多相关图书推荐：https://www.jiaokey.com</w:t>
      </w:r>
    </w:p>
    <w:p>
      <w:r>
        <w:t>吕信伟，柯玲主编 其他作品：https://www.jiaokey.com/tag/吕信伟，柯玲主编.html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关键词搜索：https://www.jiaokey.com/tag/城乡教育一体化水平监测与评价研究  以成都市为例.html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