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书名：富强湖南靠什么  一名新华社记者眼中的大省崛起</w:t>
      </w:r>
    </w:p>
    <w:p>
      <w:r>
        <w:t>作者：段羡菊著</w:t>
      </w:r>
    </w:p>
    <w:p>
      <w:r>
        <w:t>出版社：北京:新华出版社,2012.12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富强湖南靠什么  一名新华社记者眼中的大省崛起 评论地址：https://www.jiaokey.com/book/detail/13348804.html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