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书名：3-6个月宝宝轻松教  套装共8册  礼盒装</w:t>
      </w:r>
    </w:p>
    <w:p>
      <w:r>
        <w:t>作者:小郎官早教课题组编著</w:t>
      </w:r>
    </w:p>
    <w:p>
      <w:r>
        <w:t>出版社:武汉：武汉大学出版社</w:t>
      </w:r>
    </w:p>
    <w:p>
      <w:r>
        <w:t>出版日期：2012.07</w:t>
      </w:r>
    </w:p>
    <w:p>
      <w:r>
        <w:t>总页数：104</w:t>
      </w:r>
    </w:p>
    <w:p>
      <w:r>
        <w:t>更多请访问教客网:www.jiaokey.com</w:t>
      </w:r>
    </w:p>
    <w:p>
      <w:r>
        <w:t>3-6个月宝宝轻松教  套装共8册  礼盒装评论地址：https://www.jiaokey.com/book/detail/13348790.html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