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2014中考作文热点题库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2014中考作文热点题库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本书出售、求购地址：https://www.jiaokey.com/book/detail/13348787.html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关键词搜索：https://www.jiaokey.com/tag/2014中考作文热点题库.html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