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深圳市农村城市化历史遗留违法建筑沿革、现状与对策研究</w:t>
      </w:r>
    </w:p>
    <w:p>
      <w:r>
        <w:rPr>
          <w:rFonts w:ascii="宋体" w:hAnsi="宋体" w:eastAsia="宋体"/>
          <w:sz w:val="24"/>
        </w:rPr>
        <w:t>钟澄，黄建新编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深圳市农村城市化历史遗留违法建筑沿革、现状与对策研究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钟澄，黄建新编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本书出售、求购地址：https://www.jiaokey.com/book/detail/13348764.html</w:t>
      </w:r>
    </w:p>
    <w:p>
      <w:r>
        <w:t>更多相关图书推荐：https://www.jiaokey.com</w:t>
      </w:r>
    </w:p>
    <w:p>
      <w:r>
        <w:t>钟澄，黄建新编 其他作品：https://www.jiaokey.com/tag/钟澄，黄建新编.html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关键词搜索：https://www.jiaokey.com/tag/深圳市农村城市化历史遗留违法建筑沿革、现状与对策研究.html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