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小猪乔斯莉娜打扫房间</w:t>
      </w:r>
    </w:p>
    <w:p>
      <w:r>
        <w:rPr>
          <w:rFonts w:ascii="宋体" w:hAnsi="宋体" w:eastAsia="宋体"/>
          <w:sz w:val="24"/>
        </w:rPr>
        <w:t>（美）艾伯茨文；（美）R.W.阿雷图；王睿译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小猪乔斯莉娜打扫房间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（美）艾伯茨文；（美）R.W.阿雷图；王睿译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本书出售、求购地址：https://www.jiaokey.com/book/detail/13348758.html</w:t>
      </w:r>
    </w:p>
    <w:p>
      <w:r>
        <w:t>更多相关图书推荐：https://www.jiaokey.com</w:t>
      </w:r>
    </w:p>
    <w:p>
      <w:r>
        <w:t>（美）艾伯茨文；（美）R.W.阿雷图；王睿译 其他作品：https://www.jiaokey.com/tag/（美）艾伯茨文；（美）R.W.阿雷图；王睿译.html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关键词搜索：https://www.jiaokey.com/tag/小猪乔斯莉娜打扫房间.html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