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书名：男孩子长大前一定要去的80个好地方</w:t>
      </w:r>
    </w:p>
    <w:p>
      <w:r>
        <w:t>作者：孙朦主编</w:t>
      </w:r>
    </w:p>
    <w:p>
      <w:r>
        <w:t>出版社：昆明：云南科技出版社</w:t>
      </w:r>
    </w:p>
    <w:p>
      <w:r>
        <w:t>出版日期：2013.11</w:t>
      </w:r>
    </w:p>
    <w:p>
      <w:r>
        <w:t>总页数：389</w:t>
      </w:r>
    </w:p>
    <w:p>
      <w:r>
        <w:t>更多请访问教客网: www.jiaokey.com</w:t>
      </w:r>
    </w:p>
    <w:p>
      <w:r>
        <w:t>男孩子长大前一定要去的80个好地方 评论地址：https://www.jiaokey.com/book/detail/13348679.html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