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雅可比定理  从一道日本数学奥林匹克试题谈起</w:t>
      </w:r>
    </w:p>
    <w:p>
      <w:r>
        <w:rPr>
          <w:rFonts w:ascii="宋体" w:hAnsi="宋体" w:eastAsia="宋体"/>
          <w:sz w:val="24"/>
        </w:rPr>
        <w:t>梅根，佩捷编著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雅可比定理  从一道日本数学奥林匹克试题谈起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梅根，佩捷编著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本书出售、求购地址：https://www.jiaokey.com/book/detail/13348663.html</w:t>
      </w:r>
    </w:p>
    <w:p>
      <w:r>
        <w:t>更多相关图书推荐：https://www.jiaokey.com</w:t>
      </w:r>
    </w:p>
    <w:p>
      <w:r>
        <w:t>梅根，佩捷编著 其他作品：https://www.jiaokey.com/tag/梅根，佩捷编著.html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关键词搜索：https://www.jiaokey.com/tag/雅可比定理  从一道日本数学奥林匹克试题谈起.html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