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英语四六级词汇高效串联记忆</w:t>
      </w:r>
    </w:p>
    <w:p>
      <w:r>
        <w:rPr>
          <w:rFonts w:ascii="宋体" w:hAnsi="宋体" w:eastAsia="宋体"/>
          <w:sz w:val="24"/>
        </w:rPr>
        <w:t>王彦波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英语四六级词汇高效串联记忆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9787562836018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大学英语水平考试-词汇-自学参考资料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本书共10个单元，每个单元5个部分，本文章重点收录六级考试词汇719个，练习收录51个，共收录770个，附录中补充2112个。</w:t>
      </w:r>
    </w:p>
    <w:p/>
    <w:p>
      <w:r>
        <w:t>本书出售、求购地址：https://www.jiaokey.com/book/detail/13348658.html</w:t>
      </w:r>
    </w:p>
    <w:p>
      <w:r>
        <w:t>更多语文教学图书推荐：https://www.jiaokey.com</w:t>
      </w:r>
    </w:p>
    <w:p>
      <w:r>
        <w:t>王彦波 其他作品：https://www.jiaokey.com/tag/王彦波.html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关键词搜索：https://www.jiaokey.com/tag/大学英语水平考试-词汇-自学参考资料.html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