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书名：礼品包装设计</w:t>
      </w:r>
    </w:p>
    <w:p>
      <w:r>
        <w:t>作者：谢孟吟，&lt;font color=Red&gt;亨&lt;/font&gt;编；贺丽，宋佳鑫译</w:t>
      </w:r>
    </w:p>
    <w:p>
      <w:r>
        <w:t>出版社：沈阳:辽宁科学技术出版社,2013.04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礼品包装设计 评论地址：https://www.jiaokey.com/book/detail/13348646.html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