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插画轻松学  用一支铅笔让生活变快乐</w:t>
      </w:r>
    </w:p>
    <w:p>
      <w:r>
        <w:rPr>
          <w:rFonts w:ascii="宋体" w:hAnsi="宋体" w:eastAsia="宋体"/>
          <w:sz w:val="24"/>
        </w:rPr>
        <w:t>（韩）金学洙著；李岩，徐智译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插画轻松学  用一支铅笔让生活变快乐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（韩）金学洙著；李岩，徐智译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本书出售、求购地址：https://www.jiaokey.com/book/detail/13348631.html</w:t>
      </w:r>
    </w:p>
    <w:p>
      <w:r>
        <w:t>更多相关图书推荐：https://www.jiaokey.com</w:t>
      </w:r>
    </w:p>
    <w:p>
      <w:r>
        <w:t>（韩）金学洙著；李岩，徐智译 其他作品：https://www.jiaokey.com/tag/（韩）金学洙著；李岩，徐智译.html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关键词搜索：https://www.jiaokey.com/tag/插画轻松学  用一支铅笔让生活变快乐.html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