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泡杯好茶不生病  超值白金版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泡杯好茶不生病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本书出售、求购地址：https://www.jiaokey.com/book/detail/13348614.html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关键词搜索：https://www.jiaokey.com/tag/泡杯好茶不生病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