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书名：做优秀的共产党员  谈谈共产党员形象</w:t>
      </w:r>
    </w:p>
    <w:p>
      <w:r>
        <w:t>作者：周永学编著</w:t>
      </w:r>
    </w:p>
    <w:p>
      <w:r>
        <w:t>出版社：北京：中国方正出版社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做优秀的共产党员  谈谈共产党员形象 评论地址：https://www.jiaokey.com/book/detail/13348611.html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