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销售圣经  白金修订版</w:t>
      </w:r>
    </w:p>
    <w:p>
      <w:r>
        <w:rPr>
          <w:rFonts w:ascii="宋体" w:hAnsi="宋体" w:eastAsia="宋体"/>
          <w:sz w:val="24"/>
        </w:rPr>
        <w:t>（美）诺瓦尔·霍金斯（NorvalA.Hawkins）著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8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销售圣经  白金修订版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（美）诺瓦尔·霍金斯（NorvalA.Hawkins）著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本书出售、求购地址：https://www.jiaokey.com/book/detail/13348602.html</w:t>
      </w:r>
    </w:p>
    <w:p>
      <w:r>
        <w:t>更多相关图书推荐：https://www.jiaokey.com</w:t>
      </w:r>
    </w:p>
    <w:p>
      <w:r>
        <w:t>（美）诺瓦尔·霍金斯（NorvalA.Hawkins）著 其他作品：https://www.jiaokey.com/tag/（美）诺瓦尔·霍金斯（NorvalA.Hawkins）著.html</w:t>
      </w:r>
    </w:p>
    <w:p>
      <w:r>
        <w:t>北京:现代出版社,2013.08 出版图书：https://www.jiaokey.com/tag/北京:现代出版社,2013.08.html</w:t>
      </w:r>
    </w:p>
    <w:p>
      <w:r>
        <w:t>关键词搜索：https://www.jiaokey.com/tag/销售-方法.html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