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最欣赏的小考满分作文大全  全新加强版</w:t>
      </w:r>
    </w:p>
    <w:p>
      <w:r>
        <w:rPr>
          <w:rFonts w:ascii="宋体" w:hAnsi="宋体" w:eastAsia="宋体"/>
          <w:sz w:val="24"/>
        </w:rPr>
        <w:t>李慧琴主编；王晓颖，孙俊辉等本册主编；王英军，王旭，胡健全副主编；马艳秋，牛玉茹，于廷利等编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最欣赏的小考满分作文大全  全新加强版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李慧琴主编；王晓颖，孙俊辉等本册主编；王英军，王旭，胡健全副主编；马艳秋，牛玉茹，于廷利等编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本书出售、求购地址：https://www.jiaokey.com/book/detail/13348556.html</w:t>
      </w:r>
    </w:p>
    <w:p>
      <w:r>
        <w:t>更多相关图书推荐：https://www.jiaokey.com</w:t>
      </w:r>
    </w:p>
    <w:p>
      <w:r>
        <w:t>李慧琴主编；王晓颖，孙俊辉等本册主编；王英军，王旭，胡健全副主编；马艳秋，牛玉茹，于廷利等编 其他作品：https://www.jiaokey.com/tag/李慧琴主编；王晓颖，孙俊辉等本册主编；王英军，王旭，胡健全副主编；马艳秋，牛玉茹，于廷利等编.html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关键词搜索：https://www.jiaokey.com/tag/最欣赏的小考满分作文大全  全新加强版.html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