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书名：与孩子沟通的游戏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与孩子沟通的游戏 评论地址：https://www.jiaokey.com/book/detail/13348547.html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