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儿童文学鬼才班马精品文集  幻想鲸鱼的感受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儿童文学鬼才班马精品文集  幻想鲸鱼的感受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本书出售、求购地址：https://www.jiaokey.com/book/detail/13348541.html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关键词搜索：https://www.jiaokey.com/tag/儿童文学鬼才班马精品文集  幻想鲸鱼的感受.html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