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太阳猫的种子</w:t>
      </w:r>
    </w:p>
    <w:p>
      <w:r>
        <w:rPr>
          <w:rFonts w:ascii="宋体" w:hAnsi="宋体" w:eastAsia="宋体"/>
          <w:sz w:val="24"/>
        </w:rPr>
        <w:t>（韩）金津经著；（韩）金宰弘绘；王伟锋译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太阳猫的种子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（韩）金津经著；（韩）金宰弘绘；王伟锋译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本书出售、求购地址：https://www.jiaokey.com/book/detail/13348540.html</w:t>
      </w:r>
    </w:p>
    <w:p>
      <w:r>
        <w:t>更多相关图书推荐：https://www.jiaokey.com</w:t>
      </w:r>
    </w:p>
    <w:p>
      <w:r>
        <w:t>（韩）金津经著；（韩）金宰弘绘；王伟锋译 其他作品：https://www.jiaokey.com/tag/（韩）金津经著；（韩）金宰弘绘；王伟锋译.html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关键词搜索：https://www.jiaokey.com/tag/太阳猫的种子.html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