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格氏解剖学基础教程双语教材  英文</w:t>
      </w:r>
    </w:p>
    <w:p>
      <w:r>
        <w:rPr>
          <w:rFonts w:ascii="宋体" w:hAnsi="宋体" w:eastAsia="宋体"/>
          <w:sz w:val="24"/>
        </w:rPr>
        <w:t>（美）杜雷克，（加）活格，（英）米歇尔主编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格氏解剖学基础教程双语教材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（美）杜雷克，（加）活格，（英）米歇尔主编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本书出售、求购地址：https://www.jiaokey.com/book/detail/13348524.html</w:t>
      </w:r>
    </w:p>
    <w:p>
      <w:r>
        <w:t>更多相关图书推荐：https://www.jiaokey.com</w:t>
      </w:r>
    </w:p>
    <w:p>
      <w:r>
        <w:t>（美）杜雷克，（加）活格，（英）米歇尔主编 其他作品：https://www.jiaokey.com/tag/（美）杜雷克，（加）活格，（英）米歇尔主编.html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关键词搜索：https://www.jiaokey.com/tag/格氏解剖学基础教程双语教材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