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轻松玩转微信实用攻略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轻松玩转微信实用攻略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本书出售、求购地址：https://www.jiaokey.com/book/detail/13348523.html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关键词搜索：https://www.jiaokey.com/tag/轻松玩转微信实用攻略.html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