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书名：简约至上现代极简主义空间设计</w:t>
      </w:r>
    </w:p>
    <w:p>
      <w:r>
        <w:t>作者：度本图书编著</w:t>
      </w:r>
    </w:p>
    <w:p>
      <w:r>
        <w:t>出版社：北京:中国青年出版社,2013.08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简约至上现代极简主义空间设计 评论地址：https://www.jiaokey.com/book/detail/13348514.html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