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书名：破译英格玛密码  马里安·乔耶夫斯基的密码人生</w:t>
      </w:r>
    </w:p>
    <w:p>
      <w:r>
        <w:t>作者：（波）莱斯泽克·格拉乌斯基著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总页数：136</w:t>
      </w:r>
    </w:p>
    <w:p>
      <w:r>
        <w:t>更多请访问教客网: www.jiaokey.com</w:t>
      </w:r>
    </w:p>
    <w:p>
      <w:r>
        <w:t>破译英格玛密码  马里安·乔耶夫斯基的密码人生 评论地址：https://www.jiaokey.com/book/detail/13348510.html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