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论辩跷跷板</w:t>
      </w:r>
    </w:p>
    <w:p>
      <w:r>
        <w:t>作者：马雪敏编著</w:t>
      </w:r>
    </w:p>
    <w:p>
      <w:r>
        <w:t>出版社：天津:天津教育出版社,2013.04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越玩越聪明  论辩跷跷板 评论地址：https://www.jiaokey.com/book/detail/13348478.html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