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书名：菊花向日葵雪莲  彩图版</w:t>
      </w:r>
    </w:p>
    <w:p>
      <w:r>
        <w:t>作者：郭豫斌主编</w:t>
      </w:r>
    </w:p>
    <w:p>
      <w:r>
        <w:t>出版社：北京:东方出版社,2013.03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菊花向日葵雪莲  彩图版 评论地址：https://www.jiaokey.com/book/detail/13348476.html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