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刑侦档案管理员自述系列之圣水魅影</w:t>
      </w:r>
    </w:p>
    <w:p>
      <w:r>
        <w:rPr>
          <w:rFonts w:ascii="宋体" w:hAnsi="宋体" w:eastAsia="宋体"/>
          <w:sz w:val="24"/>
        </w:rPr>
        <w:t>吴冠玉著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刑侦档案管理员自述系列之圣水魅影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本书出售、求购地址：https://www.jiaokey.com/book/detail/13348440.html</w:t>
      </w:r>
    </w:p>
    <w:p>
      <w:r>
        <w:t>更多相关图书推荐：https://www.jiaokey.com</w:t>
      </w:r>
    </w:p>
    <w:p>
      <w:r>
        <w:t>吴冠玉著 其他作品：https://www.jiaokey.com/tag/吴冠玉著.html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关键词搜索：https://www.jiaokey.com/tag/刑侦档案管理员自述系列之圣水魅影.html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