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书名：叶准教咏春  木人桩法</w:t>
      </w:r>
    </w:p>
    <w:p>
      <w:r>
        <w:t>作者：叶准，梁家锠，陈振良编</w:t>
      </w:r>
    </w:p>
    <w:p>
      <w:r>
        <w:t>出版社：北京:北京联合出版公司,2012.09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叶准教咏春  木人桩法 评论地址：https://www.jiaokey.com/book/detail/13348410.html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