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中国博士生资助  基于12所大学博士生调查的实证研究</w:t>
      </w:r>
    </w:p>
    <w:p>
      <w:r>
        <w:rPr>
          <w:rFonts w:ascii="宋体" w:hAnsi="宋体" w:eastAsia="宋体"/>
          <w:sz w:val="24"/>
        </w:rPr>
        <w:t>彭安臣著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中国博士生资助  基于12所大学博士生调查的实证研究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彭安臣著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本书出售、求购地址：https://www.jiaokey.com/book/detail/13348400.html</w:t>
      </w:r>
    </w:p>
    <w:p>
      <w:r>
        <w:t>更多相关图书推荐：https://www.jiaokey.com</w:t>
      </w:r>
    </w:p>
    <w:p>
      <w:r>
        <w:t>彭安臣著 其他作品：https://www.jiaokey.com/tag/彭安臣著.html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关键词搜索：https://www.jiaokey.com/tag/中国博士生资助  基于12所大学博士生调查的实证研究.html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