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书名：边走边看  建筑内外的奥秘</w:t>
      </w:r>
    </w:p>
    <w:p>
      <w:r>
        <w:t>作者：张鸿祯编著</w:t>
      </w:r>
    </w:p>
    <w:p>
      <w:r>
        <w:t>出版社：北京：新华出版社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边走边看  建筑内外的奥秘 评论地址：https://www.jiaokey.com/book/detail/13348353.html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