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淤长型潮滩适宜围填规模研究  以江苏省为例</w:t>
      </w:r>
    </w:p>
    <w:p>
      <w:r>
        <w:rPr>
          <w:rFonts w:ascii="宋体" w:hAnsi="宋体" w:eastAsia="宋体"/>
          <w:sz w:val="24"/>
        </w:rPr>
        <w:t>徐敏，李培英，陆培东著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淤长型潮滩适宜围填规模研究  以江苏省为例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徐敏，李培英，陆培东著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本书出售、求购地址：https://www.jiaokey.com/book/detail/13348351.html</w:t>
      </w:r>
    </w:p>
    <w:p>
      <w:r>
        <w:t>更多相关图书推荐：https://www.jiaokey.com</w:t>
      </w:r>
    </w:p>
    <w:p>
      <w:r>
        <w:t>徐敏，李培英，陆培东著 其他作品：https://www.jiaokey.com/tag/徐敏，李培英，陆培东著.html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关键词搜索：https://www.jiaokey.com/tag/淤长型潮滩适宜围填规模研究  以江苏省为例.html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