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书名：建筑工程质量与安全管理</w:t>
      </w:r>
    </w:p>
    <w:p>
      <w:r>
        <w:t>作者：陈翔，李清奇，蒋海波主编；贺涛，于瑶，邓荣榜，张玉生副主编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总页数：302</w:t>
      </w:r>
    </w:p>
    <w:p>
      <w:r>
        <w:t>更多请访问教客网: www.jiaokey.com</w:t>
      </w:r>
    </w:p>
    <w:p>
      <w:r>
        <w:t>建筑工程质量与安全管理 评论地址：https://www.jiaokey.com/book/detail/13348347.html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